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Halal Recall Plan – Fillable Template</w:t>
        <w:br/>
        <w:t>(UAlbany Dining Services)</w:t>
      </w:r>
    </w:p>
    <w:p>
      <w:pPr>
        <w:pStyle w:val="Heading2"/>
      </w:pPr>
      <w:r>
        <w:t>1. Recall Identification</w:t>
      </w:r>
    </w:p>
    <w:p>
      <w:r>
        <w:t>Date/Time Recall Initiated: ______________________________</w:t>
      </w:r>
    </w:p>
    <w:p>
      <w:r>
        <w:t>Initiated By (Name/Title): ______________________________</w:t>
      </w:r>
    </w:p>
    <w:p>
      <w:r>
        <w:t>Trigger Reason (check one):</w:t>
      </w:r>
    </w:p>
    <w:p>
      <w:r>
        <w:t>☐ Supplier Notification</w:t>
        <w:br/>
        <w:t>☐ Internal Cross-Contamination</w:t>
        <w:br/>
        <w:t>☐ Certification Issue (expired/revoked)</w:t>
        <w:br/>
        <w:t>☐ Customer/Staff Concern</w:t>
        <w:br/>
        <w:t>☐ Other: _________________________</w:t>
      </w:r>
    </w:p>
    <w:p>
      <w:pPr>
        <w:pStyle w:val="Heading2"/>
      </w:pPr>
      <w:r>
        <w:t>2. Product Information</w:t>
      </w:r>
    </w:p>
    <w:p>
      <w:r>
        <w:t>Product Name: _________________________________________</w:t>
      </w:r>
    </w:p>
    <w:p>
      <w:r>
        <w:t>Supplier/Brand: _________________________________________</w:t>
      </w:r>
    </w:p>
    <w:p>
      <w:r>
        <w:t>Lot/Batch Number(s): ____________________________________</w:t>
      </w:r>
    </w:p>
    <w:p>
      <w:r>
        <w:t>Expiration Date(s): ______________________________________</w:t>
      </w:r>
    </w:p>
    <w:p>
      <w:r>
        <w:t>Halal Certification (agency &amp; certificate number): ____________</w:t>
      </w:r>
    </w:p>
    <w:p>
      <w:r>
        <w:t>Quantity Received: _______________________________________</w:t>
      </w:r>
    </w:p>
    <w:p>
      <w:r>
        <w:t>Quantity in Stock: ________________________________________</w:t>
      </w:r>
    </w:p>
    <w:p>
      <w:r>
        <w:t>Quantity Used/Served: ___________________________________</w:t>
      </w:r>
    </w:p>
    <w:p>
      <w:pPr>
        <w:pStyle w:val="Heading2"/>
      </w:pPr>
      <w:r>
        <w:t>3. Containment Actions</w:t>
      </w:r>
    </w:p>
    <w:p>
      <w:r>
        <w:t>Date/Time Product Pulled: ______________________________</w:t>
      </w:r>
    </w:p>
    <w:p>
      <w:r>
        <w:t>Locations Where Product Was Used/Served: ________________</w:t>
      </w:r>
    </w:p>
    <w:p>
      <w:r>
        <w:t>Isolation Method (check all):</w:t>
      </w:r>
    </w:p>
    <w:p>
      <w:r>
        <w:t>☐ Labeled “Do Not Use – Halal Recall”</w:t>
        <w:br/>
        <w:t>☐ Segregated in recall holding area</w:t>
        <w:br/>
        <w:t>☐ Disposed of (attach log)</w:t>
        <w:br/>
        <w:t>☐ Returned to supplier (attach receipt)</w:t>
      </w:r>
    </w:p>
    <w:p>
      <w:pPr>
        <w:pStyle w:val="Heading2"/>
      </w:pPr>
      <w:r>
        <w:t>4. Communication Log</w:t>
      </w:r>
    </w:p>
    <w:p>
      <w:r>
        <w:t>Internal Notification (date/time &amp; method): ________________</w:t>
      </w:r>
    </w:p>
    <w:p>
      <w:r>
        <w:t>Staff Notified (names/titles): _____________________________</w:t>
      </w:r>
    </w:p>
    <w:p>
      <w:r>
        <w:t>Consumer Notification (method &amp; date/time): ______________</w:t>
      </w:r>
    </w:p>
    <w:p>
      <w:r>
        <w:t>Halal Certifier Notified (name/agency/date): _______________</w:t>
      </w:r>
    </w:p>
    <w:p>
      <w:r>
        <w:t>Supplier Notified (contact/date): __________________________</w:t>
      </w:r>
    </w:p>
    <w:p>
      <w:pPr>
        <w:pStyle w:val="Heading2"/>
      </w:pPr>
      <w:r>
        <w:t>5. Documentation &amp; Verification</w:t>
      </w:r>
    </w:p>
    <w:p>
      <w:r>
        <w:t>Recall Coordinator (Name/Signature): _____________________</w:t>
      </w:r>
    </w:p>
    <w:p>
      <w:r>
        <w:t>Quantity Removed/Disposed/Returned: ____________________</w:t>
      </w:r>
    </w:p>
    <w:p>
      <w:r>
        <w:t>Verification of Final Action (attach supporting docs): ________</w:t>
      </w:r>
    </w:p>
    <w:p>
      <w:pPr>
        <w:pStyle w:val="Heading2"/>
      </w:pPr>
      <w:r>
        <w:t>6. Root Cause &amp; Corrective Action</w:t>
      </w:r>
    </w:p>
    <w:p>
      <w:r>
        <w:t>Cause of Recall (brief description): ________________________</w:t>
      </w:r>
    </w:p>
    <w:p>
      <w:r>
        <w:t>Corrective Measures Taken:</w:t>
      </w:r>
    </w:p>
    <w:p>
      <w:r>
        <w:t xml:space="preserve"> - _____________________________________________</w:t>
      </w:r>
    </w:p>
    <w:p>
      <w:r>
        <w:t xml:space="preserve"> - _____________________________________________</w:t>
      </w:r>
    </w:p>
    <w:p>
      <w:r>
        <w:t xml:space="preserve"> - _____________________________________________</w:t>
      </w:r>
    </w:p>
    <w:p>
      <w:r>
        <w:t>Staff Retraining Required? ☐ Yes ☐ No</w:t>
      </w:r>
    </w:p>
    <w:p>
      <w:r>
        <w:t>Preventive Measures Implemented: ________________________</w:t>
      </w:r>
    </w:p>
    <w:p>
      <w:pPr>
        <w:pStyle w:val="Heading2"/>
      </w:pPr>
      <w:r>
        <w:t>7. Post-Recall Review</w:t>
      </w:r>
    </w:p>
    <w:p>
      <w:r>
        <w:t>Review Date: ___________________________</w:t>
      </w:r>
    </w:p>
    <w:p>
      <w:r>
        <w:t>Review Conducted By: ___________________</w:t>
      </w:r>
    </w:p>
    <w:p>
      <w:r>
        <w:t>Effectiveness of Recall (circle): High / Medium / Low</w:t>
      </w:r>
    </w:p>
    <w:p>
      <w:r>
        <w:t>Changes Needed in Recall Plan: __________________________</w:t>
      </w:r>
    </w:p>
    <w:p>
      <w:pPr>
        <w:pStyle w:val="Heading2"/>
      </w:pPr>
      <w:r>
        <w:t>8. Record Retention</w:t>
      </w:r>
    </w:p>
    <w:p>
      <w:r>
        <w:t>(Attach supporting documents: invoices, photos, disposal receipts, communication logs, certifier/vendor correspondence, training records, etc.)</w:t>
      </w:r>
    </w:p>
    <w:p>
      <w:r>
        <w:t>Retention Requirement: Keep records for 3 years.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